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A50E" w14:textId="77777777" w:rsidR="00446213" w:rsidRDefault="00000000">
      <w:pPr>
        <w:pStyle w:val="Heading1"/>
      </w:pPr>
      <w:r>
        <w:t>Dlytica Academy – 4-Month Data Training &amp; Internship</w:t>
      </w:r>
    </w:p>
    <w:p w14:paraId="2BB6E3ED" w14:textId="77777777" w:rsidR="00446213" w:rsidRDefault="00000000">
      <w:pPr>
        <w:pStyle w:val="Heading2"/>
      </w:pPr>
      <w:r>
        <w:t>Overview</w:t>
      </w:r>
    </w:p>
    <w:p w14:paraId="67E5FD48" w14:textId="77777777" w:rsidR="009D6237" w:rsidRPr="009D6237" w:rsidRDefault="009D6237" w:rsidP="009D6237">
      <w:pPr>
        <w:pStyle w:val="NormalWeb"/>
        <w:rPr>
          <w:rFonts w:asciiTheme="minorHAnsi" w:hAnsiTheme="minorHAnsi"/>
          <w:sz w:val="22"/>
          <w:szCs w:val="22"/>
        </w:rPr>
      </w:pPr>
      <w:r w:rsidRPr="009D6237">
        <w:rPr>
          <w:rFonts w:asciiTheme="minorHAnsi" w:hAnsiTheme="minorHAnsi"/>
          <w:sz w:val="22"/>
          <w:szCs w:val="22"/>
        </w:rPr>
        <w:t>A 4-month, hands-on data program that combines structured learning with internship-style project work. Learners build practical skills in Data Analytics, Data Science (AI/ML), and Data Engineering through 3–5 real-world projects using industry datasets.</w:t>
      </w:r>
    </w:p>
    <w:p w14:paraId="7D32AA97" w14:textId="77777777" w:rsidR="009D6237" w:rsidRPr="009D6237" w:rsidRDefault="009D6237" w:rsidP="009D6237">
      <w:pPr>
        <w:pStyle w:val="NormalWeb"/>
        <w:rPr>
          <w:rFonts w:asciiTheme="minorHAnsi" w:hAnsiTheme="minorHAnsi"/>
          <w:sz w:val="22"/>
          <w:szCs w:val="22"/>
        </w:rPr>
      </w:pPr>
      <w:r w:rsidRPr="009D6237">
        <w:rPr>
          <w:rFonts w:asciiTheme="minorHAnsi" w:hAnsiTheme="minorHAnsi"/>
          <w:sz w:val="22"/>
          <w:szCs w:val="22"/>
        </w:rPr>
        <w:t>Designed for students, professionals, and corporate teams, the curriculum emphasizes applied learning, modern tool mastery, and problem-solving. The program’s goal is to equip participants with the technical competence and innovative mindset needed to succeed in today’s data and AI landscape.</w:t>
      </w:r>
    </w:p>
    <w:p w14:paraId="5D867AF4" w14:textId="77777777" w:rsidR="00446213" w:rsidRDefault="00000000">
      <w:pPr>
        <w:pStyle w:val="Heading2"/>
      </w:pPr>
      <w:r>
        <w:t>Key Details</w:t>
      </w:r>
    </w:p>
    <w:p w14:paraId="0B27D73C" w14:textId="6D5B6343" w:rsidR="00446213" w:rsidRDefault="00000000">
      <w:pPr>
        <w:pStyle w:val="ListBullet"/>
      </w:pPr>
      <w:r>
        <w:t xml:space="preserve">Location: Dlytica Academy, Balkumari, Kathmandu </w:t>
      </w:r>
    </w:p>
    <w:p w14:paraId="65FC01D7" w14:textId="3831B990" w:rsidR="00865B87" w:rsidRDefault="00865B87">
      <w:pPr>
        <w:pStyle w:val="ListBullet"/>
      </w:pPr>
      <w:r>
        <w:t>Batch Start Date: Jan 19, 2026</w:t>
      </w:r>
    </w:p>
    <w:p w14:paraId="66A8A58C" w14:textId="675EDAF6" w:rsidR="00865B87" w:rsidRDefault="00865B87">
      <w:pPr>
        <w:pStyle w:val="ListBullet"/>
      </w:pPr>
      <w:r>
        <w:t>Application Deadline: Jan 15, 2026</w:t>
      </w:r>
    </w:p>
    <w:p w14:paraId="3D02F6C5" w14:textId="191B8F94" w:rsidR="00865B87" w:rsidRDefault="00865B87">
      <w:pPr>
        <w:pStyle w:val="ListBullet"/>
      </w:pPr>
      <w:r>
        <w:t xml:space="preserve">Total Seats: 40 </w:t>
      </w:r>
    </w:p>
    <w:p w14:paraId="1278BE30" w14:textId="77777777" w:rsidR="00446213" w:rsidRDefault="00000000">
      <w:pPr>
        <w:pStyle w:val="ListBullet"/>
      </w:pPr>
      <w:r>
        <w:t>Duration: 4 Months (Training + Internship-style projects)</w:t>
      </w:r>
    </w:p>
    <w:p w14:paraId="3D25036A" w14:textId="70C915EF" w:rsidR="00446213" w:rsidRDefault="00000000">
      <w:pPr>
        <w:pStyle w:val="ListBullet"/>
      </w:pPr>
      <w:r>
        <w:t>Mode: Online</w:t>
      </w:r>
    </w:p>
    <w:p w14:paraId="5000DA64" w14:textId="77777777" w:rsidR="00446213" w:rsidRDefault="00000000">
      <w:pPr>
        <w:pStyle w:val="ListBullet"/>
      </w:pPr>
      <w:r>
        <w:t>Tracks: Data Analytics, Data Science (AI/ML), Data Engineering</w:t>
      </w:r>
    </w:p>
    <w:p w14:paraId="2CC5147A" w14:textId="77777777" w:rsidR="00446213" w:rsidRDefault="00000000">
      <w:pPr>
        <w:pStyle w:val="Heading2"/>
      </w:pPr>
      <w:r>
        <w:t>What You Get</w:t>
      </w:r>
    </w:p>
    <w:p w14:paraId="5C8787F7" w14:textId="4CEB6D9D" w:rsidR="00C74577" w:rsidRDefault="00C74577" w:rsidP="00C74577">
      <w:pPr>
        <w:pStyle w:val="NormalWeb"/>
        <w:numPr>
          <w:ilvl w:val="0"/>
          <w:numId w:val="10"/>
        </w:numPr>
      </w:pPr>
      <w:r>
        <w:t>Hands-on learning with real datasets (transactions, loans, customer behavior</w:t>
      </w:r>
      <w:r w:rsidR="009F38C7">
        <w:t>, churn prediction etc.</w:t>
      </w:r>
      <w:r>
        <w:t>).</w:t>
      </w:r>
    </w:p>
    <w:p w14:paraId="0607783C" w14:textId="2E49C175" w:rsidR="00C74577" w:rsidRDefault="00C74577" w:rsidP="00C74577">
      <w:pPr>
        <w:pStyle w:val="NormalWeb"/>
        <w:numPr>
          <w:ilvl w:val="0"/>
          <w:numId w:val="10"/>
        </w:numPr>
      </w:pPr>
      <w:r>
        <w:t>3–5 project-based deliverables suitable for your portfolio and interviews.</w:t>
      </w:r>
    </w:p>
    <w:p w14:paraId="745A3594" w14:textId="5526ADE8" w:rsidR="00C74577" w:rsidRDefault="00C74577" w:rsidP="00C74577">
      <w:pPr>
        <w:pStyle w:val="NormalWeb"/>
        <w:numPr>
          <w:ilvl w:val="0"/>
          <w:numId w:val="10"/>
        </w:numPr>
      </w:pPr>
      <w:r>
        <w:t xml:space="preserve">Guided specialization into </w:t>
      </w:r>
      <w:r>
        <w:rPr>
          <w:rStyle w:val="Strong"/>
        </w:rPr>
        <w:t>Data Analytics</w:t>
      </w:r>
      <w:r>
        <w:t xml:space="preserve">, </w:t>
      </w:r>
      <w:r>
        <w:rPr>
          <w:rStyle w:val="Strong"/>
        </w:rPr>
        <w:t>Data Science (AI/ML)</w:t>
      </w:r>
      <w:r>
        <w:t xml:space="preserve">, or </w:t>
      </w:r>
      <w:r>
        <w:rPr>
          <w:rStyle w:val="Strong"/>
        </w:rPr>
        <w:t>Data Engineering</w:t>
      </w:r>
      <w:r>
        <w:t>.</w:t>
      </w:r>
    </w:p>
    <w:p w14:paraId="43C66108" w14:textId="6DE4C406" w:rsidR="00C74577" w:rsidRDefault="00C74577" w:rsidP="00C74577">
      <w:pPr>
        <w:pStyle w:val="NormalWeb"/>
        <w:numPr>
          <w:ilvl w:val="0"/>
          <w:numId w:val="10"/>
        </w:numPr>
      </w:pPr>
      <w:r>
        <w:t>Lifetime access to recorded sessions.</w:t>
      </w:r>
    </w:p>
    <w:p w14:paraId="2C8549E6" w14:textId="056580E6" w:rsidR="00C74577" w:rsidRDefault="00C74577" w:rsidP="00C74577">
      <w:pPr>
        <w:pStyle w:val="NormalWeb"/>
        <w:numPr>
          <w:ilvl w:val="0"/>
          <w:numId w:val="10"/>
        </w:numPr>
      </w:pPr>
      <w:r>
        <w:t>Real-time projects and one-on-one internship assistance.</w:t>
      </w:r>
    </w:p>
    <w:p w14:paraId="1070B5CE" w14:textId="7B1DA804" w:rsidR="00C74577" w:rsidRDefault="00C74577" w:rsidP="00C74577">
      <w:pPr>
        <w:pStyle w:val="NormalWeb"/>
        <w:numPr>
          <w:ilvl w:val="0"/>
          <w:numId w:val="10"/>
        </w:numPr>
      </w:pPr>
      <w:r>
        <w:t>Career guidance sessions, mock interviews, and resume/CV &amp; LinkedIn profile support.</w:t>
      </w:r>
    </w:p>
    <w:p w14:paraId="424C52A6" w14:textId="77777777" w:rsidR="00C74577" w:rsidRDefault="00C74577" w:rsidP="00C74577">
      <w:pPr>
        <w:pStyle w:val="NormalWeb"/>
        <w:numPr>
          <w:ilvl w:val="0"/>
          <w:numId w:val="10"/>
        </w:numPr>
      </w:pPr>
      <w:r>
        <w:t>Training + Internship certificate.</w:t>
      </w:r>
    </w:p>
    <w:p w14:paraId="23F02865" w14:textId="77777777" w:rsidR="00446213" w:rsidRDefault="00000000">
      <w:pPr>
        <w:pStyle w:val="Heading2"/>
      </w:pPr>
      <w:r>
        <w:t>Program Roadmap (High-Level)</w:t>
      </w:r>
    </w:p>
    <w:p w14:paraId="4F4A73D2" w14:textId="77777777" w:rsidR="00446213" w:rsidRDefault="00000000">
      <w:pPr>
        <w:pStyle w:val="Heading3"/>
      </w:pPr>
      <w:r>
        <w:t>Month 1 – Foundations (Common)</w:t>
      </w:r>
    </w:p>
    <w:p w14:paraId="764A23EA" w14:textId="77777777" w:rsidR="00446213" w:rsidRDefault="00000000">
      <w:pPr>
        <w:pStyle w:val="ListBullet"/>
      </w:pPr>
      <w:r>
        <w:t>Python for data (pandas, NumPy, basic scripting).</w:t>
      </w:r>
    </w:p>
    <w:p w14:paraId="1550C60A" w14:textId="77777777" w:rsidR="00446213" w:rsidRDefault="00000000">
      <w:pPr>
        <w:pStyle w:val="ListBullet"/>
      </w:pPr>
      <w:r>
        <w:t>SQL fundamentals (joins, aggregations, filters) on banking tables.</w:t>
      </w:r>
    </w:p>
    <w:p w14:paraId="56CA3530" w14:textId="77777777" w:rsidR="00446213" w:rsidRDefault="00000000">
      <w:pPr>
        <w:pStyle w:val="ListBullet"/>
      </w:pPr>
      <w:r>
        <w:t>Analytics basics and storytelling with simple reports.</w:t>
      </w:r>
    </w:p>
    <w:p w14:paraId="26675E30" w14:textId="77777777" w:rsidR="00446213" w:rsidRDefault="00000000">
      <w:pPr>
        <w:pStyle w:val="ListBullet"/>
      </w:pPr>
      <w:r>
        <w:t>Intro to machine learning and data engineering concepts.</w:t>
      </w:r>
    </w:p>
    <w:p w14:paraId="6695128E" w14:textId="77777777" w:rsidR="00446213" w:rsidRDefault="00000000">
      <w:pPr>
        <w:pStyle w:val="ListBullet"/>
      </w:pPr>
      <w:r>
        <w:lastRenderedPageBreak/>
        <w:t>Track selection: Data Analytics, Data Science (AI/ML), or Data Engineering.</w:t>
      </w:r>
    </w:p>
    <w:p w14:paraId="7FF5B77C" w14:textId="77777777" w:rsidR="00446213" w:rsidRDefault="00000000">
      <w:pPr>
        <w:pStyle w:val="Heading2"/>
      </w:pPr>
      <w:r>
        <w:t>Track Summaries</w:t>
      </w:r>
    </w:p>
    <w:p w14:paraId="108D1174" w14:textId="77777777" w:rsidR="00446213" w:rsidRDefault="00000000">
      <w:pPr>
        <w:pStyle w:val="Heading3"/>
      </w:pPr>
      <w:r>
        <w:t>Data Analytics Track</w:t>
      </w:r>
    </w:p>
    <w:p w14:paraId="0EE336EE" w14:textId="77777777" w:rsidR="00446213" w:rsidRDefault="00000000">
      <w:pPr>
        <w:pStyle w:val="ListBullet"/>
      </w:pPr>
      <w:r>
        <w:t>Month 2: Advanced SQL, Excel/Sheets analytics, and BI dashboards using banking KPIs.</w:t>
      </w:r>
    </w:p>
    <w:p w14:paraId="3DBF0D3F" w14:textId="77777777" w:rsidR="00446213" w:rsidRDefault="00000000">
      <w:pPr>
        <w:pStyle w:val="ListBullet"/>
      </w:pPr>
      <w:r>
        <w:t>Month 3: Building interactive dashboards (Superset/Power BI/Tableau) and business reports.</w:t>
      </w:r>
    </w:p>
    <w:p w14:paraId="656BF9FC" w14:textId="77777777" w:rsidR="00446213" w:rsidRDefault="00000000">
      <w:pPr>
        <w:pStyle w:val="ListBullet"/>
      </w:pPr>
      <w:r>
        <w:t>Month 4: Final analytics project (e.g., churn &amp; revenue analysis) plus presentation and internship-style tasks.</w:t>
      </w:r>
    </w:p>
    <w:p w14:paraId="7A62190D" w14:textId="77777777" w:rsidR="00446213" w:rsidRDefault="00000000">
      <w:pPr>
        <w:pStyle w:val="Heading3"/>
      </w:pPr>
      <w:r>
        <w:t>Data Science (AI/ML) Track</w:t>
      </w:r>
    </w:p>
    <w:p w14:paraId="20680621" w14:textId="77777777" w:rsidR="00446213" w:rsidRDefault="00000000">
      <w:pPr>
        <w:pStyle w:val="ListBullet"/>
      </w:pPr>
      <w:r>
        <w:t>Month 2: Core ML (regression, classification, evaluation) on banking risk and default datasets.</w:t>
      </w:r>
    </w:p>
    <w:p w14:paraId="51BFE3F3" w14:textId="77777777" w:rsidR="00446213" w:rsidRDefault="00000000">
      <w:pPr>
        <w:pStyle w:val="ListBullet"/>
      </w:pPr>
      <w:r>
        <w:t>Month 3: Advanced ML (tree-based models, tuning) for fraud detection and risk scoring.</w:t>
      </w:r>
    </w:p>
    <w:p w14:paraId="4998B173" w14:textId="77777777" w:rsidR="00446213" w:rsidRDefault="00000000">
      <w:pPr>
        <w:pStyle w:val="ListBullet"/>
      </w:pPr>
      <w:r>
        <w:t>Month 4: Capstone ML project + intro to deep learning, NLP, and LLM-based banking assistant concepts.</w:t>
      </w:r>
    </w:p>
    <w:p w14:paraId="01DC7042" w14:textId="77777777" w:rsidR="00446213" w:rsidRDefault="00000000">
      <w:pPr>
        <w:pStyle w:val="Heading3"/>
      </w:pPr>
      <w:r>
        <w:t>Data Engineering Track</w:t>
      </w:r>
    </w:p>
    <w:p w14:paraId="00CB418A" w14:textId="77777777" w:rsidR="00446213" w:rsidRDefault="00000000">
      <w:pPr>
        <w:pStyle w:val="ListBullet"/>
      </w:pPr>
      <w:r>
        <w:t>Month 2: Data modeling, ETL design, SQL optimization, and Git-based collaboration.</w:t>
      </w:r>
    </w:p>
    <w:p w14:paraId="109DE909" w14:textId="77777777" w:rsidR="00446213" w:rsidRDefault="00000000">
      <w:pPr>
        <w:pStyle w:val="ListBullet"/>
      </w:pPr>
      <w:r>
        <w:t>Month 3: Data pipelines with Airflow/DBT/Spark and data quality checks.</w:t>
      </w:r>
    </w:p>
    <w:p w14:paraId="1501B497" w14:textId="77777777" w:rsidR="00446213" w:rsidRDefault="00000000">
      <w:pPr>
        <w:pStyle w:val="ListBullet"/>
      </w:pPr>
      <w:r>
        <w:t>Month 4: Near real-time/streaming pipelines (Kafka concepts) and a production-style ETL capstone.</w:t>
      </w:r>
    </w:p>
    <w:p w14:paraId="1A917BAB" w14:textId="6A9E3A49" w:rsidR="00FA2045" w:rsidRDefault="00FA2045" w:rsidP="00C74577">
      <w:pPr>
        <w:pStyle w:val="Heading2"/>
      </w:pPr>
    </w:p>
    <w:sectPr w:rsidR="00FA20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BEEC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A92766"/>
    <w:multiLevelType w:val="hybridMultilevel"/>
    <w:tmpl w:val="6E5C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09068">
    <w:abstractNumId w:val="8"/>
  </w:num>
  <w:num w:numId="2" w16cid:durableId="1603687208">
    <w:abstractNumId w:val="6"/>
  </w:num>
  <w:num w:numId="3" w16cid:durableId="819224880">
    <w:abstractNumId w:val="5"/>
  </w:num>
  <w:num w:numId="4" w16cid:durableId="513887822">
    <w:abstractNumId w:val="4"/>
  </w:num>
  <w:num w:numId="5" w16cid:durableId="409078809">
    <w:abstractNumId w:val="7"/>
  </w:num>
  <w:num w:numId="6" w16cid:durableId="283968429">
    <w:abstractNumId w:val="3"/>
  </w:num>
  <w:num w:numId="7" w16cid:durableId="119111336">
    <w:abstractNumId w:val="2"/>
  </w:num>
  <w:num w:numId="8" w16cid:durableId="1151631225">
    <w:abstractNumId w:val="1"/>
  </w:num>
  <w:num w:numId="9" w16cid:durableId="148325201">
    <w:abstractNumId w:val="0"/>
  </w:num>
  <w:num w:numId="10" w16cid:durableId="1379549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6213"/>
    <w:rsid w:val="00865B87"/>
    <w:rsid w:val="009D6237"/>
    <w:rsid w:val="009F38C7"/>
    <w:rsid w:val="00AA1D8D"/>
    <w:rsid w:val="00B47730"/>
    <w:rsid w:val="00C74577"/>
    <w:rsid w:val="00CB0664"/>
    <w:rsid w:val="00FA20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F3EDB"/>
  <w14:defaultImageDpi w14:val="300"/>
  <w15:docId w15:val="{A9FB50A0-3FA3-48C8-8704-393786A6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7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Sujal Gupta</cp:lastModifiedBy>
  <cp:revision>2</cp:revision>
  <dcterms:created xsi:type="dcterms:W3CDTF">2013-12-23T23:15:00Z</dcterms:created>
  <dcterms:modified xsi:type="dcterms:W3CDTF">2025-11-21T06:24:00Z</dcterms:modified>
  <cp:category/>
</cp:coreProperties>
</file>